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AFDC" w14:textId="21F0ACB8" w:rsidR="0009752C" w:rsidRDefault="00045DE1" w:rsidP="0044614E">
      <w:pPr>
        <w:pStyle w:val="a0"/>
        <w:numPr>
          <w:ilvl w:val="0"/>
          <w:numId w:val="0"/>
        </w:numPr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45DE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รายการตรวจสอบก่อนส่งบทความ (</w:t>
      </w:r>
      <w:r w:rsidRPr="00045DE1">
        <w:rPr>
          <w:rFonts w:ascii="TH SarabunPSK" w:hAnsi="TH SarabunPSK" w:cs="TH SarabunPSK"/>
          <w:b/>
          <w:bCs/>
          <w:sz w:val="32"/>
          <w:szCs w:val="32"/>
          <w:lang w:bidi="th-TH"/>
        </w:rPr>
        <w:t>Checklist before Submission)</w:t>
      </w:r>
    </w:p>
    <w:p w14:paraId="4FFEB85D" w14:textId="5FB0EE23" w:rsidR="0044614E" w:rsidRPr="00A50DE9" w:rsidRDefault="0044614E" w:rsidP="0044614E">
      <w:pPr>
        <w:pStyle w:val="a0"/>
        <w:numPr>
          <w:ilvl w:val="0"/>
          <w:numId w:val="0"/>
        </w:numPr>
        <w:tabs>
          <w:tab w:val="left" w:pos="1608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5A92E6B" w14:textId="5E7F8809" w:rsidR="00125B7A" w:rsidRPr="00125B7A" w:rsidRDefault="00125B7A" w:rsidP="0044614E">
      <w:pPr>
        <w:pStyle w:val="a0"/>
        <w:numPr>
          <w:ilvl w:val="0"/>
          <w:numId w:val="0"/>
        </w:numPr>
        <w:ind w:left="360"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ในขั้นตอนการส่งบทความ</w:t>
      </w:r>
      <w:r w:rsidRPr="00125B7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ผู้แต่งต้องตรวจสอบและปฏิบัติตามข้อกำหนดรายการตรวจสอบการส่งทุกข้อ</w:t>
      </w:r>
      <w:r w:rsidRPr="00125B7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ดังต่อไปนี้</w:t>
      </w:r>
      <w:r w:rsidRPr="00125B7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และบทความอาจถูกส่งคืนให้กับผู้แต่งกรณีที่ไม่ปฏิบัติตามข้อกำหนดทั้งหมด</w:t>
      </w:r>
    </w:p>
    <w:p w14:paraId="0F70F21C" w14:textId="4ADAF369" w:rsidR="00125B7A" w:rsidRDefault="00125B7A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ผู้นิพนธ์ได้ปฏิบัติตามค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ชี้แจงการส่งบทความเพื่อตีพิมพ์ทุกประการ</w:t>
      </w:r>
    </w:p>
    <w:p w14:paraId="061973DA" w14:textId="5E28DB8D" w:rsidR="00125B7A" w:rsidRDefault="00125B7A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ผู้นิพนธ์รับทราบและปฏิบัติตามจริยธรรมในการตีพิมพ์บทความในวารสารวิชาการ</w:t>
      </w:r>
      <w:r w:rsidRPr="00125B7A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125B7A">
        <w:rPr>
          <w:rFonts w:ascii="TH SarabunPSK" w:hAnsi="TH SarabunPSK" w:cs="TH SarabunPSK"/>
          <w:sz w:val="32"/>
          <w:szCs w:val="32"/>
        </w:rPr>
        <w:t>publication</w:t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5B7A">
        <w:rPr>
          <w:rFonts w:ascii="TH SarabunPSK" w:hAnsi="TH SarabunPSK" w:cs="TH SarabunPSK"/>
          <w:sz w:val="32"/>
          <w:szCs w:val="32"/>
        </w:rPr>
        <w:t xml:space="preserve">ethics) </w:t>
      </w:r>
      <w:r w:rsidRPr="00125B7A">
        <w:rPr>
          <w:rFonts w:ascii="TH SarabunPSK" w:hAnsi="TH SarabunPSK" w:cs="TH SarabunPSK" w:hint="cs"/>
          <w:sz w:val="32"/>
          <w:szCs w:val="32"/>
          <w:cs/>
          <w:lang w:bidi="th-TH"/>
        </w:rPr>
        <w:t>ทุกประการ</w:t>
      </w:r>
    </w:p>
    <w:p w14:paraId="13B0D4ED" w14:textId="2EE6305D" w:rsidR="00125B7A" w:rsidRDefault="00125B7A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910F6" w:rsidRPr="00A910F6">
        <w:rPr>
          <w:rFonts w:ascii="TH SarabunPSK" w:hAnsi="TH SarabunPSK" w:cs="TH SarabunPSK"/>
          <w:sz w:val="32"/>
          <w:szCs w:val="32"/>
          <w:cs/>
          <w:lang w:bidi="th-TH"/>
        </w:rPr>
        <w:t>เนื้อหาในบทความไม่มีการลอกเลียนวรรณกรรม (</w:t>
      </w:r>
      <w:r w:rsidR="00A910F6" w:rsidRPr="00A910F6">
        <w:rPr>
          <w:rFonts w:ascii="TH SarabunPSK" w:hAnsi="TH SarabunPSK" w:cs="TH SarabunPSK"/>
          <w:sz w:val="32"/>
          <w:szCs w:val="32"/>
          <w:lang w:bidi="th-TH"/>
        </w:rPr>
        <w:t>plagiarism)</w:t>
      </w:r>
    </w:p>
    <w:p w14:paraId="3A7AE1AD" w14:textId="79C80481" w:rsidR="00A910F6" w:rsidRDefault="00A910F6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910F6">
        <w:rPr>
          <w:rFonts w:ascii="TH SarabunPSK" w:hAnsi="TH SarabunPSK" w:cs="TH SarabunPSK"/>
          <w:sz w:val="32"/>
          <w:szCs w:val="32"/>
          <w:cs/>
          <w:lang w:bidi="th-TH"/>
        </w:rPr>
        <w:t>บทความที่ส่งมายังวารสารเป็นงานใหม่ ไม่ได้ลอกเลียนหรือดัดแปลงงานของผู้อื่น ถ้ามีการอ้างถึงงาน</w:t>
      </w:r>
      <w:r w:rsidRPr="00A910F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910F6">
        <w:rPr>
          <w:rFonts w:ascii="TH SarabunPSK" w:hAnsi="TH SarabunPSK" w:cs="TH SarabunPSK"/>
          <w:sz w:val="32"/>
          <w:szCs w:val="32"/>
          <w:cs/>
          <w:lang w:bidi="th-TH"/>
        </w:rPr>
        <w:t>หรือเนื้อหาของผู้อื่นได้ระบุแหล่งอ้างอิงตามความเหมาะสม</w:t>
      </w:r>
    </w:p>
    <w:p w14:paraId="705AF6E1" w14:textId="7A78E87E" w:rsidR="00A910F6" w:rsidRDefault="00A910F6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ผู้นิพนธ์รายงานข้อมูลที่มีความถูกต้องแม่นย</w:t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ตามความเป็นจริง เนื้อหาในบทความต้องมีรายละเอียด</w:t>
      </w:r>
      <w:r w:rsidR="009525B6"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เพียงพอและระบุแหล่งอ้างอิงที่อนุญาตให้นักวิจัยที่สนใจสามารถท</w:t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ซ้</w:t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</w:p>
    <w:p w14:paraId="3BBBE4D1" w14:textId="46E21EBA" w:rsidR="00A910F6" w:rsidRDefault="00A910F6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ผู้นิพนธ์ไม่ได้ส่งบทความเรื่องเดียวกันไปยังวารสารมากกว่าหนึ่งฉบับเพื่อขอรับการประเมินพร้อมกัน</w:t>
      </w:r>
    </w:p>
    <w:p w14:paraId="6ADF874E" w14:textId="0E77530B" w:rsidR="00A910F6" w:rsidRDefault="00A910F6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ผู้นิพนธ์ที่มีชื่อปรากฏในบทความต้องเป็นผู้ที่มีส่วนร่วมในงานนั้นจริง ผู้นิพนธ์ที่มีชื่อปรากฏทุกคนต้อง</w:t>
      </w:r>
      <w:r w:rsidR="009525B6"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525B6" w:rsidRPr="009525B6">
        <w:rPr>
          <w:rFonts w:ascii="TH SarabunPSK" w:hAnsi="TH SarabunPSK" w:cs="TH SarabunPSK"/>
          <w:sz w:val="32"/>
          <w:szCs w:val="32"/>
          <w:cs/>
          <w:lang w:bidi="th-TH"/>
        </w:rPr>
        <w:t>ได้อ่านต้นฉบับบทความและยินยอมให้ส่งบทความเพื่อตีพิมพ์เผยแพร่ รวมไปถึงมีส่วนร่วมในการตรวจสอบความถูกต้องของบทความ</w:t>
      </w:r>
    </w:p>
    <w:p w14:paraId="4F93EDB1" w14:textId="77777777" w:rsidR="009525B6" w:rsidRDefault="009525B6" w:rsidP="00125B7A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ถ้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างานวิจัยเกี่ยวข้องกับการใช้สารเคมี เครื่องมือ หรือขั้นตอนการด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เนินงานต่าง ๆ ผู้นิพนธ์ได้ระบุ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ข้อมูลเหล่านี้อย่างชัดเจนในบทความ ถ้ามีการใช้สัตว์ทดลองหรือการวิจัยในมนุษย์ได้มีการระบุข้อความในบทความที่กล่าวถึงการขออนุญาตเพื่อ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งานนั้นจากคณะกรรมการพิจารณาจริยธรรมที่เกี่ยวข้อง ถ้ามีการใช้ข้อมูลส่วนตัวของอาสาสมัครต้องได้รับการอนุญาตให้ใช้ข้อมูลนั้นอย่างเป็นลายลักษณ์อักษร</w:t>
      </w:r>
    </w:p>
    <w:p w14:paraId="3895826C" w14:textId="77777777" w:rsidR="009525B6" w:rsidRDefault="009525B6" w:rsidP="009525B6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ถ้ามีผลประโยชน์ทับซ้อน (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conflict of interest)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ผู้นิพนธ์ต้องระบุให้ชัดเจน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2684E71C" w14:textId="77777777" w:rsidR="009525B6" w:rsidRDefault="009525B6" w:rsidP="009525B6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บทความมีบทคัดย่อทั้งภาษาไทยและภาษาอังกฤษ จัดเตรียมด้วยโปรแกรม 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Microsoft Word </w:t>
      </w:r>
    </w:p>
    <w:p w14:paraId="09A26851" w14:textId="77777777" w:rsidR="009525B6" w:rsidRDefault="009525B6" w:rsidP="009525B6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แบบตัวอักษรในบทความ ใช้ 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TH </w:t>
      </w:r>
      <w:proofErr w:type="spellStart"/>
      <w:r w:rsidRPr="009525B6">
        <w:rPr>
          <w:rFonts w:ascii="TH SarabunPSK" w:hAnsi="TH SarabunPSK" w:cs="TH SarabunPSK"/>
          <w:sz w:val="32"/>
          <w:szCs w:val="32"/>
          <w:lang w:bidi="th-TH"/>
        </w:rPr>
        <w:t>SarabunPSK</w:t>
      </w:r>
      <w:proofErr w:type="spellEnd"/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12FF4176" w14:textId="77777777" w:rsidR="009525B6" w:rsidRDefault="009525B6" w:rsidP="009525B6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 xml:space="preserve">นวนหน้าทั้งหมด ไม่เกิน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15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หน้า ตั้งค่ากระดาษขนาด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A4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ระบุเลขหน้าก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กับทุกหน้า โดยจัดไว้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บนขอบด้านขวา</w:t>
      </w:r>
    </w:p>
    <w:p w14:paraId="67A884C8" w14:textId="68CCFE28" w:rsidR="00A910F6" w:rsidRDefault="009525B6" w:rsidP="009525B6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ตั้งค่าขอบกระดาษ ด้านละ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นิ้ว หรือ 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>2.5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Pr="009525B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525B6">
        <w:rPr>
          <w:rFonts w:ascii="TH SarabunPSK" w:hAnsi="TH SarabunPSK" w:cs="TH SarabunPSK"/>
          <w:sz w:val="32"/>
          <w:szCs w:val="32"/>
          <w:cs/>
          <w:lang w:bidi="th-TH"/>
        </w:rPr>
        <w:t>ซม.</w:t>
      </w:r>
    </w:p>
    <w:p w14:paraId="1082BDEC" w14:textId="77777777" w:rsidR="001D4AAD" w:rsidRDefault="001D4AAD" w:rsidP="001D4AAD">
      <w:pPr>
        <w:pStyle w:val="a0"/>
        <w:numPr>
          <w:ilvl w:val="0"/>
          <w:numId w:val="0"/>
        </w:numPr>
        <w:ind w:left="36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C604561" w14:textId="77777777" w:rsidR="001D4AAD" w:rsidRPr="009525B6" w:rsidRDefault="001D4AAD" w:rsidP="001D4AAD">
      <w:pPr>
        <w:pStyle w:val="a0"/>
        <w:numPr>
          <w:ilvl w:val="0"/>
          <w:numId w:val="0"/>
        </w:numPr>
        <w:ind w:left="36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611DF20" w14:textId="17BC6CB3" w:rsidR="00125B7A" w:rsidRPr="009525B6" w:rsidRDefault="009525B6" w:rsidP="009525B6">
      <w:pPr>
        <w:pStyle w:val="a0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lastRenderedPageBreak/>
        <w:sym w:font="Wingdings 2" w:char="F0A3"/>
      </w:r>
      <w:r w:rsidRP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4614E" w:rsidRPr="0044614E">
        <w:rPr>
          <w:rFonts w:ascii="TH SarabunPSK" w:hAnsi="TH SarabunPSK" w:cs="TH SarabunPSK" w:hint="cs"/>
          <w:sz w:val="32"/>
          <w:szCs w:val="32"/>
          <w:cs/>
          <w:lang w:bidi="th-TH"/>
        </w:rPr>
        <w:t>บทความเตรียมในรูปแบบของไฟล์</w:t>
      </w:r>
      <w:r w:rsidR="0044614E" w:rsidRPr="0044614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4614E" w:rsidRPr="0044614E">
        <w:rPr>
          <w:rFonts w:ascii="TH SarabunPSK" w:hAnsi="TH SarabunPSK" w:cs="TH SarabunPSK"/>
          <w:sz w:val="32"/>
          <w:szCs w:val="32"/>
        </w:rPr>
        <w:t>Microsoft Word</w:t>
      </w:r>
      <w:r w:rsidR="004461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5150B" w:rsidRPr="0015150B">
        <w:rPr>
          <w:rFonts w:ascii="TH SarabunPSK" w:hAnsi="TH SarabunPSK" w:cs="TH SarabunPSK"/>
          <w:sz w:val="32"/>
          <w:szCs w:val="32"/>
          <w:cs/>
          <w:lang w:bidi="th-TH"/>
        </w:rPr>
        <w:t>พิมพ์แบบใช้ระยะห่างบรรทัดปกติ (</w:t>
      </w:r>
      <w:r w:rsidR="0015150B" w:rsidRPr="0015150B">
        <w:rPr>
          <w:rFonts w:ascii="TH SarabunPSK" w:hAnsi="TH SarabunPSK" w:cs="TH SarabunPSK"/>
          <w:sz w:val="32"/>
          <w:szCs w:val="32"/>
          <w:lang w:bidi="th-TH"/>
        </w:rPr>
        <w:t xml:space="preserve">single-spaced) </w:t>
      </w:r>
      <w:r w:rsidR="0015150B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="0044614E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Pr="009525B6">
        <w:rPr>
          <w:rFonts w:ascii="TH SarabunPSK" w:hAnsi="TH SarabunPSK" w:cs="TH SarabunPSK" w:hint="cs"/>
          <w:sz w:val="32"/>
          <w:szCs w:val="32"/>
          <w:cs/>
          <w:lang w:bidi="th-TH"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การเขียนบทความ</w:t>
      </w:r>
      <w:r w:rsidRP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4614E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p w14:paraId="302BD07D" w14:textId="5D2B11FB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 xml:space="preserve">[ ]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ชื่อเรื่อง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ภาษาไทยและภาษาอังกฤษ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>) — TH Sarabun PSK, 20 pt., Bold</w:t>
      </w:r>
    </w:p>
    <w:p w14:paraId="1BEA06FB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ชื่อ-นามสกุล ผู้เขียน (ภาษาไทยและภาษาอังกฤษ) — TH Sarabun PSK, 16 pt., Bold</w:t>
      </w:r>
    </w:p>
    <w:p w14:paraId="7C1A8E2B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หน่วยงาน/สังกัด (ภาษาไทยและภาษาอังกฤษ) — TH Sarabun PSK, 12 pt.</w:t>
      </w:r>
    </w:p>
    <w:p w14:paraId="21CCF04C" w14:textId="241C34E2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sz w:val="32"/>
          <w:szCs w:val="32"/>
        </w:rPr>
        <w:t xml:space="preserve">[ ] บทคัดย่อ (ภาษาไทย) — TH Sarabun PSK, 16 pt.,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ระยะเว้นบรรทัด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16 pt.</w:t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ไม่เกิน 350 คำ หรือ 15 บรรทัด</w:t>
      </w:r>
    </w:p>
    <w:p w14:paraId="4E2B6402" w14:textId="4384AFD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sz w:val="32"/>
          <w:szCs w:val="32"/>
        </w:rPr>
        <w:t xml:space="preserve">[ ]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คำสำคัญ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ภาษาไทย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) — TH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PSK, 16 pt.</w:t>
      </w:r>
      <w:r w:rsidR="009525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3 - 5 คำ</w:t>
      </w:r>
    </w:p>
    <w:p w14:paraId="71A876BE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Abstract (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ภาษาอังกฤษ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) — TH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PSK, 16 pt., ระยะเว้นบรรทัด 16 pt.</w:t>
      </w:r>
    </w:p>
    <w:p w14:paraId="66E044F1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Keywords (ภาษาอังกฤษ) — TH Sarabun PSK, 16 pt.</w:t>
      </w:r>
    </w:p>
    <w:p w14:paraId="44C1BD5F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บทนำ — TH Sarabun PSK, 14 pt., Bold สำหรับหัวข้อ / 14 pt. สำหรับเนื้อหา</w:t>
      </w:r>
    </w:p>
    <w:p w14:paraId="578ACDF6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อุปกรณ์และวิธีการ / วิธีดำเนินการวิจัย — TH Sarabun PSK, 14 pt., Bold สำหรับหัวข้อ / 14 pt. สำหรับเนื้อหา</w:t>
      </w:r>
    </w:p>
    <w:p w14:paraId="030C3827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ผลการวิจัยและการอภิปรายผลการวิจัย — TH Sarabun PSK, 14 pt., Bold สำหรับหัวข้อ / 14 pt. สำหรับเนื้อหา</w:t>
      </w:r>
    </w:p>
    <w:p w14:paraId="06D2E539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สรุปผลการวิจัย — หัวข้อ TH Sarabun PSK, 16 pt., Bold / เนื้อหา 14 pt.</w:t>
      </w:r>
    </w:p>
    <w:p w14:paraId="63B05FE6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ข้อเสนอแนะ — TH Sarabun PSK, 14 pt.</w:t>
      </w:r>
    </w:p>
    <w:p w14:paraId="005BE120" w14:textId="77777777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A50DE9">
        <w:rPr>
          <w:rFonts w:ascii="TH SarabunPSK" w:hAnsi="TH SarabunPSK" w:cs="TH SarabunPSK"/>
          <w:sz w:val="32"/>
          <w:szCs w:val="32"/>
        </w:rPr>
        <w:t>[ ] กิตติกรรมประกาศ — TH Sarabun PSK, 14 pt.</w:t>
      </w:r>
    </w:p>
    <w:p w14:paraId="5FD8465D" w14:textId="54B0A78F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sz w:val="32"/>
          <w:szCs w:val="32"/>
        </w:rPr>
        <w:t xml:space="preserve">[ ] เอกสารอ้างอิง — TH Sarabun PSK, 14 pt.,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จัดรูปแบบตามมาตรฐาน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APA</w:t>
      </w:r>
      <w:r w:rsidR="00FF7FBB" w:rsidRPr="00A50DE9">
        <w:rPr>
          <w:rFonts w:ascii="TH SarabunPSK" w:hAnsi="TH SarabunPSK" w:cs="TH SarabunPSK"/>
          <w:sz w:val="32"/>
          <w:szCs w:val="32"/>
        </w:rPr>
        <w:t xml:space="preserve"> </w:t>
      </w:r>
      <w:r w:rsidR="00FF7FBB" w:rsidRPr="00A50DE9">
        <w:rPr>
          <w:rFonts w:ascii="TH SarabunPSK" w:hAnsi="TH SarabunPSK" w:cs="TH SarabunPSK"/>
          <w:sz w:val="32"/>
          <w:szCs w:val="32"/>
          <w:lang w:bidi="th-TH"/>
        </w:rPr>
        <w:t>V</w:t>
      </w:r>
      <w:r w:rsidR="00D13F55">
        <w:rPr>
          <w:rFonts w:ascii="TH SarabunPSK" w:hAnsi="TH SarabunPSK" w:cs="TH SarabunPSK"/>
          <w:sz w:val="32"/>
          <w:szCs w:val="32"/>
          <w:lang w:bidi="th-TH"/>
        </w:rPr>
        <w:t xml:space="preserve">ersion </w:t>
      </w:r>
      <w:r w:rsidR="00FF7FBB" w:rsidRPr="00A50DE9"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07105168" w14:textId="26DBB0CB" w:rsidR="00760A75" w:rsidRPr="00A50DE9" w:rsidRDefault="00000000" w:rsidP="009525B6">
      <w:pPr>
        <w:pStyle w:val="a0"/>
        <w:numPr>
          <w:ilvl w:val="0"/>
          <w:numId w:val="0"/>
        </w:numPr>
        <w:ind w:left="144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sz w:val="32"/>
          <w:szCs w:val="32"/>
        </w:rPr>
        <w:t xml:space="preserve">[ ]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ตาราง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รูปภาพ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กราฟ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— TH Sarabun PSK, 14 pt., Bold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สำหรับชื่อ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เนื้อหาเป็นภาษาอังกฤษเท่านั้น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A50DE9">
        <w:rPr>
          <w:rFonts w:ascii="TH SarabunPSK" w:hAnsi="TH SarabunPSK" w:cs="TH SarabunPSK"/>
          <w:sz w:val="32"/>
          <w:szCs w:val="32"/>
        </w:rPr>
        <w:t>คำอธิบายใต้ตารางใช้</w:t>
      </w:r>
      <w:proofErr w:type="spellEnd"/>
      <w:r w:rsidRPr="00A50DE9">
        <w:rPr>
          <w:rFonts w:ascii="TH SarabunPSK" w:hAnsi="TH SarabunPSK" w:cs="TH SarabunPSK"/>
          <w:sz w:val="32"/>
          <w:szCs w:val="32"/>
        </w:rPr>
        <w:t xml:space="preserve"> 12 pt.</w:t>
      </w:r>
      <w:r w:rsidR="004461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, </w:t>
      </w:r>
      <w:r w:rsidR="0044614E" w:rsidRPr="0044614E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ภาพมีความละเอียดอย่างน้อย </w:t>
      </w:r>
      <w:r w:rsidR="0044614E" w:rsidRPr="0044614E">
        <w:rPr>
          <w:rFonts w:ascii="TH SarabunPSK" w:hAnsi="TH SarabunPSK" w:cs="TH SarabunPSK"/>
          <w:sz w:val="32"/>
          <w:szCs w:val="32"/>
          <w:lang w:bidi="th-TH"/>
        </w:rPr>
        <w:t>300 dpi</w:t>
      </w:r>
    </w:p>
    <w:p w14:paraId="76F55EEB" w14:textId="77777777" w:rsidR="00A50DE9" w:rsidRPr="00A50DE9" w:rsidRDefault="00A50DE9" w:rsidP="00A50DE9">
      <w:pPr>
        <w:pStyle w:val="a0"/>
        <w:numPr>
          <w:ilvl w:val="0"/>
          <w:numId w:val="0"/>
        </w:num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31EDE3" w14:textId="34854002" w:rsidR="00A50DE9" w:rsidRPr="00A50DE9" w:rsidRDefault="00A50DE9" w:rsidP="00A50DE9">
      <w:pPr>
        <w:pStyle w:val="a0"/>
        <w:numPr>
          <w:ilvl w:val="0"/>
          <w:numId w:val="0"/>
        </w:num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ความรับผิดชอบและข้อกำหนดสำหรับผู้เขียนบทความ (วารสารการเกษตรราชภัฏ)</w:t>
      </w:r>
    </w:p>
    <w:p w14:paraId="2FB228F6" w14:textId="77777777" w:rsidR="00A50DE9" w:rsidRDefault="00A50DE9" w:rsidP="00A50DE9">
      <w:pPr>
        <w:pStyle w:val="a0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ความรับผิดชอบต่อบทความ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A50DE9">
        <w:rPr>
          <w:rFonts w:ascii="TH SarabunPSK" w:hAnsi="TH SarabunPSK" w:cs="TH SarabunPSK"/>
          <w:sz w:val="32"/>
          <w:szCs w:val="32"/>
          <w:cs/>
          <w:lang w:bidi="th-TH"/>
        </w:rPr>
        <w:t>บทความที่ตีพิมพ์ในวารสารการเกษตรราชภัฏถือเป็นผลงาน</w:t>
      </w:r>
    </w:p>
    <w:p w14:paraId="667FD12A" w14:textId="6910419E" w:rsidR="00A50DE9" w:rsidRPr="00A50DE9" w:rsidRDefault="00A50DE9" w:rsidP="00A50DE9">
      <w:pPr>
        <w:pStyle w:val="a0"/>
        <w:numPr>
          <w:ilvl w:val="0"/>
          <w:numId w:val="0"/>
        </w:num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sz w:val="32"/>
          <w:szCs w:val="32"/>
          <w:cs/>
          <w:lang w:bidi="th-TH"/>
        </w:rPr>
        <w:t>วิชาการหรือการวิจัย รวมถึงความคิดเห็นเชิงวิชาการของผู้เขียน โดยมิใช่ข้อคิดเห็นหรือทัศนะของวารสาร มหาวิทยาลัยราชภัฏ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อุบลราชธานี</w:t>
      </w:r>
      <w:r w:rsidRPr="00A50DE9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หรือกองบรรณาธิการ ผู้เขียนต้องรับผิดชอบต่อความถูกต้องและคุณภาพของบทความที่ส่งตีพิมพ์</w:t>
      </w:r>
    </w:p>
    <w:p w14:paraId="50881ED5" w14:textId="185B8F0C" w:rsidR="00A50DE9" w:rsidRPr="00A50DE9" w:rsidRDefault="00A50DE9" w:rsidP="00A50DE9">
      <w:pPr>
        <w:pStyle w:val="a0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ภาพ ตาราง และสื่อประกอบบทความ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A50DE9">
        <w:rPr>
          <w:rFonts w:ascii="TH SarabunPSK" w:hAnsi="TH SarabunPSK" w:cs="TH SarabunPSK"/>
          <w:sz w:val="32"/>
          <w:szCs w:val="32"/>
          <w:cs/>
          <w:lang w:bidi="th-TH"/>
        </w:rPr>
        <w:t>ผู้เขียนควรใช้สื่อที่จัดทำขึ้นเอง เช่น ภาพถ่าย แผนภูมิ ตาราง หรือกราฟที่ตนเป็นเจ้าของลิขสิทธิ์โดยตรง หากมีการใช้ข้อมูลที่เกี่ยวข้องกับบุคคลหรือผู้ป่วย เช่น ภาพถ่าย หรือข้อมูลที่อาจระบุตัวตนได้ ผู้เขียนต้องได้รับความยินยอมเป็นลายลักษณ์อักษรจากเจ้าของข้อมูล และระบุข้อความแสดงการอนุญาตกำกับไว้ใต้ภาพหรือตารางอย่างชัดเจน</w:t>
      </w:r>
    </w:p>
    <w:p w14:paraId="1113C4C6" w14:textId="013CBC59" w:rsidR="00A50DE9" w:rsidRPr="00A50DE9" w:rsidRDefault="00A50DE9" w:rsidP="00A50DE9">
      <w:pPr>
        <w:pStyle w:val="a0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การใช้ผลงานจากแหล่งอื่น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A50DE9">
        <w:rPr>
          <w:rFonts w:ascii="TH SarabunPSK" w:hAnsi="TH SarabunPSK" w:cs="TH SarabunPSK"/>
          <w:sz w:val="32"/>
          <w:szCs w:val="32"/>
          <w:cs/>
          <w:lang w:bidi="th-TH"/>
        </w:rPr>
        <w:t>ห้ามนำภาพ ตาราง หรือข้อความจากเว็บไซต์ อินเทอร์เน็ต หนังสือ ตำรา หรือวารสารอื่น ๆ มาใช้โดยไม่ได้รับอนุญาต หากมีความจำเป็นต้องนำมาอ้างอิง ผู้เขียนต้องติดต่อขออนุญาตจากเจ้าของลิขสิทธิ์หรือสำนักพิมพ์ที่เกี่ยวข้อง และมีเอกสารรับรองการอนุญาตแนบประกอบ</w:t>
      </w:r>
    </w:p>
    <w:p w14:paraId="3E7088EA" w14:textId="6359048B" w:rsidR="00A50DE9" w:rsidRPr="00A50DE9" w:rsidRDefault="00A50DE9" w:rsidP="00A50DE9">
      <w:pPr>
        <w:pStyle w:val="a0"/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50D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การคัดลอกและการดัดแปลง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A50DE9">
        <w:rPr>
          <w:rFonts w:ascii="TH SarabunPSK" w:hAnsi="TH SarabunPSK" w:cs="TH SarabunPSK"/>
          <w:sz w:val="32"/>
          <w:szCs w:val="32"/>
          <w:cs/>
          <w:lang w:bidi="th-TH"/>
        </w:rPr>
        <w:t>ผู้เขียนต้องไม่คัดลอก ดัดแปลง หรือทำซ้ำผลงานของผู้อื่นโดยไม่ได้รับอนุญาต เพื่อรักษาจริยธรรมทางวิชาการและป้องกันการละเมิดลิขสิทธิ์ ทั้งนี้ ผู้เขียนต้องอ้างอิงแหล่งที่มาทุกครั้งอย่างถูกต้องและครบถ้วน</w:t>
      </w:r>
    </w:p>
    <w:p w14:paraId="2650842F" w14:textId="77777777" w:rsidR="00A50DE9" w:rsidRPr="00A50DE9" w:rsidRDefault="00A50DE9" w:rsidP="00A50DE9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sectPr w:rsidR="00A50DE9" w:rsidRPr="00A50DE9" w:rsidSect="0044614E">
      <w:headerReference w:type="default" r:id="rId8"/>
      <w:pgSz w:w="12240" w:h="15840"/>
      <w:pgMar w:top="568" w:right="90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14B5" w14:textId="77777777" w:rsidR="002E7A3B" w:rsidRDefault="002E7A3B" w:rsidP="0044614E">
      <w:pPr>
        <w:spacing w:after="0" w:line="240" w:lineRule="auto"/>
      </w:pPr>
      <w:r>
        <w:separator/>
      </w:r>
    </w:p>
  </w:endnote>
  <w:endnote w:type="continuationSeparator" w:id="0">
    <w:p w14:paraId="69495313" w14:textId="77777777" w:rsidR="002E7A3B" w:rsidRDefault="002E7A3B" w:rsidP="0044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93A1" w14:textId="77777777" w:rsidR="002E7A3B" w:rsidRDefault="002E7A3B" w:rsidP="0044614E">
      <w:pPr>
        <w:spacing w:after="0" w:line="240" w:lineRule="auto"/>
      </w:pPr>
      <w:r>
        <w:separator/>
      </w:r>
    </w:p>
  </w:footnote>
  <w:footnote w:type="continuationSeparator" w:id="0">
    <w:p w14:paraId="5D603F75" w14:textId="77777777" w:rsidR="002E7A3B" w:rsidRDefault="002E7A3B" w:rsidP="0044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1251" w14:textId="7D8C51B6" w:rsidR="0044614E" w:rsidRPr="00A50DE9" w:rsidRDefault="0044614E" w:rsidP="0044614E">
    <w:pPr>
      <w:pStyle w:val="aa"/>
      <w:jc w:val="center"/>
      <w:rPr>
        <w:rFonts w:ascii="TH SarabunPSK" w:hAnsi="TH SarabunPSK" w:cs="TH SarabunPSK"/>
        <w:b/>
        <w:bCs/>
        <w:sz w:val="32"/>
        <w:szCs w:val="32"/>
        <w:lang w:bidi="th-TH"/>
      </w:rPr>
    </w:pPr>
    <w:r>
      <w:rPr>
        <w:noProof/>
      </w:rPr>
      <w:drawing>
        <wp:inline distT="0" distB="0" distL="0" distR="0" wp14:anchorId="4F37EAD6" wp14:editId="5E813A20">
          <wp:extent cx="1501140" cy="408502"/>
          <wp:effectExtent l="0" t="0" r="3810" b="0"/>
          <wp:docPr id="1560566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567" cy="4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614E">
      <w:rPr>
        <w:rFonts w:ascii="TH SarabunPSK" w:hAnsi="TH SarabunPSK" w:cs="TH SarabunPSK"/>
        <w:b/>
        <w:bCs/>
        <w:sz w:val="32"/>
        <w:szCs w:val="32"/>
      </w:rPr>
      <w:t xml:space="preserve"> </w:t>
    </w:r>
    <w:r w:rsidRPr="00A50DE9">
      <w:rPr>
        <w:rFonts w:ascii="TH SarabunPSK" w:hAnsi="TH SarabunPSK" w:cs="TH SarabunPSK"/>
        <w:b/>
        <w:bCs/>
        <w:sz w:val="32"/>
        <w:szCs w:val="32"/>
      </w:rPr>
      <w:t xml:space="preserve">Checklist </w:t>
    </w:r>
    <w:r w:rsidRPr="00A50DE9">
      <w:rPr>
        <w:rFonts w:ascii="TH SarabunPSK" w:hAnsi="TH SarabunPSK" w:cs="TH SarabunPSK"/>
        <w:b/>
        <w:bCs/>
        <w:sz w:val="32"/>
        <w:szCs w:val="32"/>
        <w:cs/>
        <w:lang w:bidi="th-TH"/>
      </w:rPr>
      <w:t>สำหรับผู้นิพนธ์ตรวจสอบก่อนส่งบทความมายัง</w:t>
    </w:r>
    <w:proofErr w:type="spellStart"/>
    <w:r w:rsidRPr="00A50DE9">
      <w:rPr>
        <w:rFonts w:ascii="TH SarabunPSK" w:hAnsi="TH SarabunPSK" w:cs="TH SarabunPSK"/>
        <w:b/>
        <w:bCs/>
        <w:sz w:val="32"/>
        <w:szCs w:val="32"/>
      </w:rPr>
      <w:t>วารสารการเกษตรราชภัฏ</w:t>
    </w:r>
    <w:proofErr w:type="spellEnd"/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</w:t>
    </w:r>
  </w:p>
  <w:p w14:paraId="665DDB7E" w14:textId="7CCA7235" w:rsidR="0044614E" w:rsidRDefault="0044614E">
    <w:pPr>
      <w:pStyle w:val="a5"/>
      <w:rPr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3E72DC"/>
    <w:multiLevelType w:val="hybridMultilevel"/>
    <w:tmpl w:val="992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54281"/>
    <w:multiLevelType w:val="multilevel"/>
    <w:tmpl w:val="3C74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Theme="minorEastAsia" w:hAnsi="TH SarabunPSK" w:cs="TH SarabunPSK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047062">
    <w:abstractNumId w:val="8"/>
  </w:num>
  <w:num w:numId="2" w16cid:durableId="1443837464">
    <w:abstractNumId w:val="6"/>
  </w:num>
  <w:num w:numId="3" w16cid:durableId="1264916806">
    <w:abstractNumId w:val="5"/>
  </w:num>
  <w:num w:numId="4" w16cid:durableId="367998184">
    <w:abstractNumId w:val="4"/>
  </w:num>
  <w:num w:numId="5" w16cid:durableId="773937032">
    <w:abstractNumId w:val="7"/>
  </w:num>
  <w:num w:numId="6" w16cid:durableId="921642140">
    <w:abstractNumId w:val="3"/>
  </w:num>
  <w:num w:numId="7" w16cid:durableId="1771118693">
    <w:abstractNumId w:val="2"/>
  </w:num>
  <w:num w:numId="8" w16cid:durableId="1240408625">
    <w:abstractNumId w:val="1"/>
  </w:num>
  <w:num w:numId="9" w16cid:durableId="669674547">
    <w:abstractNumId w:val="0"/>
  </w:num>
  <w:num w:numId="10" w16cid:durableId="1999798104">
    <w:abstractNumId w:val="10"/>
  </w:num>
  <w:num w:numId="11" w16cid:durableId="399789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DE1"/>
    <w:rsid w:val="0006063C"/>
    <w:rsid w:val="00072E87"/>
    <w:rsid w:val="0009752C"/>
    <w:rsid w:val="00125B7A"/>
    <w:rsid w:val="0015074B"/>
    <w:rsid w:val="0015150B"/>
    <w:rsid w:val="001D4AAD"/>
    <w:rsid w:val="0029639D"/>
    <w:rsid w:val="002E7A3B"/>
    <w:rsid w:val="00326F90"/>
    <w:rsid w:val="0044614E"/>
    <w:rsid w:val="00752DC7"/>
    <w:rsid w:val="00760A75"/>
    <w:rsid w:val="009525B6"/>
    <w:rsid w:val="00A50DE9"/>
    <w:rsid w:val="00A910F6"/>
    <w:rsid w:val="00AA1D8D"/>
    <w:rsid w:val="00B0397B"/>
    <w:rsid w:val="00B47730"/>
    <w:rsid w:val="00CB0664"/>
    <w:rsid w:val="00D13F55"/>
    <w:rsid w:val="00FC693F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0A631"/>
  <w14:defaultImageDpi w14:val="300"/>
  <w15:docId w15:val="{739F80EF-D10F-49DD-8CE1-59FA65A2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768</Words>
  <Characters>3543</Characters>
  <Application>Microsoft Office Word</Application>
  <DocSecurity>0</DocSecurity>
  <Lines>56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Ratchada Auyyuenyong</cp:lastModifiedBy>
  <cp:revision>11</cp:revision>
  <dcterms:created xsi:type="dcterms:W3CDTF">2025-09-30T07:49:00Z</dcterms:created>
  <dcterms:modified xsi:type="dcterms:W3CDTF">2025-10-03T09:15:00Z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7547cf44-1dd0-4f46-a1e9-fec511de1ac2</vt:lpwstr>
  </property>
</Properties>
</file>